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借我一只翅膀飞翔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借我一只翅膀飞翔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本书出售、求购地址：https://www.jiaokey.com/book/detail/14052819.html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关键词搜索：https://www.jiaokey.com/tag/借我一只翅膀飞翔.html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