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书名：智识的启蒙  三字经</w:t>
      </w:r>
    </w:p>
    <w:p>
      <w:r>
        <w:t>作者：（宋）王应麟原著；王云虹解读；焦雪琴绘</w:t>
      </w:r>
    </w:p>
    <w:p>
      <w:r>
        <w:t>出版社：北京：华文出版社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智识的启蒙  三字经 评论地址：https://www.jiaokey.com/book/detail/14052818.html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