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书名：弟子规  三字经  千字文  孝经  笠翁对韵  儿童大字拼音本</w:t>
      </w:r>
    </w:p>
    <w:p>
      <w:r>
        <w:t>作者：吴金林，张志臻丛书主编；张志臻，马海军编解；张志臻，马海军，黄永珍等编写</w:t>
      </w:r>
    </w:p>
    <w:p>
      <w:r>
        <w:t>出版社：广州:中山大学出版社,2010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弟子规  三字经  千字文  孝经  笠翁对韵  儿童大字拼音本 评论地址：https://www.jiaokey.com/book/detail/14052814.html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