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  民族英雄郑成功诗词歌曲集</w:t>
      </w:r>
    </w:p>
    <w:p>
      <w:r>
        <w:rPr>
          <w:rFonts w:ascii="宋体" w:hAnsi="宋体" w:eastAsia="宋体"/>
          <w:sz w:val="24"/>
        </w:rPr>
        <w:t>郑成功诗，景雯曲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  民族英雄郑成功诗词歌曲集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郑成功诗，景雯曲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世界郑氏宗亲总会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本书出售、求购地址：https://www.jiaokey.com/book/detail/14052806.html</w:t>
      </w:r>
    </w:p>
    <w:p>
      <w:r>
        <w:t>更多相关图书推荐：https://www.jiaokey.com</w:t>
      </w:r>
    </w:p>
    <w:p>
      <w:r>
        <w:t>郑成功诗，景雯曲 其他作品：https://www.jiaokey.com/tag/郑成功诗，景雯曲.html</w:t>
      </w:r>
    </w:p>
    <w:p>
      <w:r>
        <w:t>世界郑氏宗亲总会 出版图书：https://www.jiaokey.com/tag/世界郑氏宗亲总会.html</w:t>
      </w:r>
    </w:p>
    <w:p>
      <w:r>
        <w:t>关键词搜索：https://www.jiaokey.com/tag/民族魂  民族英雄郑成功诗词歌曲集.html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