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從题材欣赏绘画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從题材欣赏绘画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本书出售、求购地址：https://www.jiaokey.com/book/detail/14052805.html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关键词搜索：https://www.jiaokey.com/tag/從题材欣赏绘画.html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