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书名：莆仙戏传统科介  第2卷</w:t>
      </w:r>
    </w:p>
    <w:p>
      <w:r>
        <w:t>作者：福建省晋江专区戏剧协会莆田县分会编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莆仙戏传统科介  第2卷 评论地址：https://www.jiaokey.com/book/detail/14052774.html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