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福建文艺创作60年选  1949-2009  戏剧文学</w:t>
      </w:r>
    </w:p>
    <w:p>
      <w:r>
        <w:rPr>
          <w:rFonts w:ascii="宋体" w:hAnsi="宋体" w:eastAsia="宋体"/>
          <w:sz w:val="24"/>
        </w:rPr>
        <w:t>王评章，吴新斌主编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福建文艺创作60年选  1949-2009  戏剧文学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王评章，吴新斌主编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本书出售、求购地址：https://www.jiaokey.com/book/detail/14052770.html</w:t>
      </w:r>
    </w:p>
    <w:p>
      <w:r>
        <w:t>更多相关图书推荐：https://www.jiaokey.com</w:t>
      </w:r>
    </w:p>
    <w:p>
      <w:r>
        <w:t>王评章，吴新斌主编 其他作品：https://www.jiaokey.com/tag/王评章，吴新斌主编.html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关键词搜索：https://www.jiaokey.com/tag/福建文艺创作60年选  1949-2009  戏剧文学.html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