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35现代霓虹艺术力特集  知日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35现代霓虹艺术力特集  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本书出售、求购地址：https://www.jiaokey.com/book/detail/14052693.html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关键词搜索：https://www.jiaokey.com/tag/35现代霓虹艺术力特集  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