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著名京剧表演艺术家张君秋唱腔选集</w:t>
      </w:r>
    </w:p>
    <w:p>
      <w:r>
        <w:rPr>
          <w:rFonts w:ascii="宋体" w:hAnsi="宋体" w:eastAsia="宋体"/>
          <w:sz w:val="24"/>
        </w:rPr>
        <w:t>王志怡，李门，李超记谱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著名京剧表演艺术家张君秋唱腔选集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王志怡，李门，李超记谱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本书出售、求购地址：https://www.jiaokey.com/book/detail/14052681.html</w:t>
      </w:r>
    </w:p>
    <w:p>
      <w:r>
        <w:t>更多相关图书推荐：https://www.jiaokey.com</w:t>
      </w:r>
    </w:p>
    <w:p>
      <w:r>
        <w:t>王志怡，李门，李超记谱 其他作品：https://www.jiaokey.com/tag/王志怡，李门，李超记谱.html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关键词搜索：https://www.jiaokey.com/tag/著名京剧表演艺术家张君秋唱腔选集.html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