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中国武夷山  世界文化和自然遗产  摄影集  中英文本</w:t>
      </w:r>
    </w:p>
    <w:p>
      <w:r>
        <w:rPr>
          <w:rFonts w:ascii="宋体" w:hAnsi="宋体" w:eastAsia="宋体"/>
          <w:sz w:val="24"/>
        </w:rPr>
        <w:t>福建省人民政府新闻办公室，《中国武夷山》编委会编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中国武夷山  世界文化和自然遗产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福建省人民政府新闻办公室，《中国武夷山》编委会编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本书出售、求购地址：https://www.jiaokey.com/book/detail/14052644.html</w:t>
      </w:r>
    </w:p>
    <w:p>
      <w:r>
        <w:t>更多相关图书推荐：https://www.jiaokey.com</w:t>
      </w:r>
    </w:p>
    <w:p>
      <w:r>
        <w:t>福建省人民政府新闻办公室，《中国武夷山》编委会编 其他作品：https://www.jiaokey.com/tag/福建省人民政府新闻办公室，《中国武夷山》编委会编.html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关键词搜索：https://www.jiaokey.com/tag/中国武夷山  世界文化和自然遗产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