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宋本孟子集注  1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宋本孟子集注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本书出售、求购地址：https://www.jiaokey.com/book/detail/14052622.html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关键词搜索：https://www.jiaokey.com/tag/宋本孟子集注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