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中外关系史名著译丛  在华耶稣会士列传及书目补编  下</w:t>
      </w:r>
    </w:p>
    <w:p>
      <w:r>
        <w:rPr>
          <w:rFonts w:ascii="宋体" w:hAnsi="宋体" w:eastAsia="宋体"/>
          <w:sz w:val="24"/>
        </w:rPr>
        <w:t>（法）荣振华著；耿昇译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中外关系史名著译丛  在华耶稣会士列传及书目补编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（法）荣振华著；耿昇译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本书出售、求购地址：https://www.jiaokey.com/book/detail/14052603.html</w:t>
      </w:r>
    </w:p>
    <w:p>
      <w:r>
        <w:t>更多相关图书推荐：https://www.jiaokey.com</w:t>
      </w:r>
    </w:p>
    <w:p>
      <w:r>
        <w:t>（法）荣振华著；耿昇译 其他作品：https://www.jiaokey.com/tag/（法）荣振华著；耿昇译.html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关键词搜索：https://www.jiaokey.com/tag/中外关系史名著译丛  在华耶稣会士列传及书目补编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