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沃顿商学院最受欢迎的谈判课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沃顿商学院最受欢迎的谈判课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本书出售、求购地址：https://www.jiaokey.com/book/detail/14052600.html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关键词搜索：https://www.jiaokey.com/tag/沃顿商学院最受欢迎的谈判课.html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