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高等学校精品课程配套教材  管理综合案例教程</w:t>
      </w:r>
    </w:p>
    <w:p>
      <w:r>
        <w:rPr>
          <w:rFonts w:ascii="宋体" w:hAnsi="宋体" w:eastAsia="宋体"/>
          <w:sz w:val="24"/>
        </w:rPr>
        <w:t>苗雨君，李亚民主编；齐秀辉，齐庆祝，赵卓副主编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高等学校精品课程配套教材  管理综合案例教程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苗雨君，李亚民主编；齐秀辉，齐庆祝，赵卓副主编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本书出售、求购地址：https://www.jiaokey.com/book/detail/14052574.html</w:t>
      </w:r>
    </w:p>
    <w:p>
      <w:r>
        <w:t>更多相关图书推荐：https://www.jiaokey.com</w:t>
      </w:r>
    </w:p>
    <w:p>
      <w:r>
        <w:t>苗雨君，李亚民主编；齐秀辉，齐庆祝，赵卓副主编 其他作品：https://www.jiaokey.com/tag/苗雨君，李亚民主编；齐秀辉，齐庆祝，赵卓副主编.html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关键词搜索：https://www.jiaokey.com/tag/高等学校精品课程配套教材  管理综合案例教程.html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