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拥塞型服务设施优化建模理论与方法</w:t>
      </w:r>
    </w:p>
    <w:p>
      <w:r>
        <w:rPr>
          <w:rFonts w:ascii="宋体" w:hAnsi="宋体" w:eastAsia="宋体"/>
          <w:sz w:val="24"/>
        </w:rPr>
        <w:t>胡丹丹，刘智伟，王国利主编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拥塞型服务设施优化建模理论与方法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胡丹丹，刘智伟，王国利主编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本书出售、求购地址：https://www.jiaokey.com/book/detail/14052555.html</w:t>
      </w:r>
    </w:p>
    <w:p>
      <w:r>
        <w:t>更多相关图书推荐：https://www.jiaokey.com</w:t>
      </w:r>
    </w:p>
    <w:p>
      <w:r>
        <w:t>胡丹丹，刘智伟，王国利主编 其他作品：https://www.jiaokey.com/tag/胡丹丹，刘智伟，王国利主编.html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关键词搜索：https://www.jiaokey.com/tag/拥塞型服务设施优化建模理论与方法.html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