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彭祖研究文献稽考</w:t>
      </w:r>
    </w:p>
    <w:p>
      <w:r>
        <w:rPr>
          <w:rFonts w:ascii="宋体" w:hAnsi="宋体" w:eastAsia="宋体"/>
          <w:sz w:val="24"/>
        </w:rPr>
        <w:t>卢润生，戚云龙，徐州市政协文史委编著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彭祖研究文献稽考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卢润生，戚云龙，徐州市政协文史委编著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本书出售、求购地址：https://www.jiaokey.com/book/detail/14052517.html</w:t>
      </w:r>
    </w:p>
    <w:p>
      <w:r>
        <w:t>更多相关图书推荐：https://www.jiaokey.com</w:t>
      </w:r>
    </w:p>
    <w:p>
      <w:r>
        <w:t>卢润生，戚云龙，徐州市政协文史委编著 其他作品：https://www.jiaokey.com/tag/卢润生，戚云龙，徐州市政协文史委编著.html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关键词搜索：https://www.jiaokey.com/tag/彭祖研究文献稽考.html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