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邓小平改革开放思想与全面深化改革</w:t>
      </w:r>
    </w:p>
    <w:p>
      <w:r>
        <w:rPr>
          <w:rFonts w:ascii="宋体" w:hAnsi="宋体" w:eastAsia="宋体"/>
          <w:sz w:val="24"/>
        </w:rPr>
        <w:t>金民卿主编；齐延信，贺新元副主编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邓小平改革开放思想与全面深化改革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金民卿主编；齐延信，贺新元副主编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本书出售、求购地址：https://www.jiaokey.com/book/detail/14052510.html</w:t>
      </w:r>
    </w:p>
    <w:p>
      <w:r>
        <w:t>更多相关图书推荐：https://www.jiaokey.com</w:t>
      </w:r>
    </w:p>
    <w:p>
      <w:r>
        <w:t>金民卿主编；齐延信，贺新元副主编 其他作品：https://www.jiaokey.com/tag/金民卿主编；齐延信，贺新元副主编.html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关键词搜索：https://www.jiaokey.com/tag/邓小平改革开放思想与全面深化改革.html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