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魏碑集联  书写讲解放大本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魏碑集联  书写讲解放大本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本书出售、求购地址：https://www.jiaokey.com/book/detail/14052401.html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魏碑集联  书写讲解放大本.html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