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书名：应用文钢笔系列字帖  第4册  契约和常用条据的写法</w:t>
      </w:r>
    </w:p>
    <w:p>
      <w:r>
        <w:t>作者：曹宝麟书</w:t>
      </w:r>
    </w:p>
    <w:p>
      <w:r>
        <w:t>出版社：上海:上海书画出版社,1986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应用文钢笔系列字帖  第4册  契约和常用条据的写法 评论地址：https://www.jiaokey.com/book/detail/14052384.html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