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书名：对联书写艺术  隶书集联  书写讲解放大本</w:t>
      </w:r>
    </w:p>
    <w:p>
      <w:r>
        <w:t>作者：胡昌华编</w:t>
      </w:r>
    </w:p>
    <w:p>
      <w:r>
        <w:t>出版社：喀什:喀什维吾尔文出版社,2001.12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对联书写艺术  隶书集联  书写讲解放大本 评论地址：https://www.jiaokey.com/book/detail/14052377.html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