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颜真卿行书集联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颜真卿行书集联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本书出售、求购地址：https://www.jiaokey.com/book/detail/14052374.html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颜真卿行书集联.html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