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王羲之行书集联  书写讲解放大本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王羲之行书集联  书写讲解放大本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本书出售、求购地址：https://www.jiaokey.com/book/detail/14052370.html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王羲之行书集联  书写讲解放大本.html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