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王羲之行书集联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王羲之行书集联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本书出售、求购地址：https://www.jiaokey.com/book/detail/14052369.html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王羲之行书集联.html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