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欧阳询楷书集联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欧阳询楷书集联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本书出售、求购地址：https://www.jiaokey.com/book/detail/14052368.html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欧阳询楷书集联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