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唐伯虎行书集联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唐伯虎行书集联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本书出售、求购地址：https://www.jiaokey.com/book/detail/14052365.html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唐伯虎行书集联.html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