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米芾行书集联书写讲解放大本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米芾行书集联书写讲解放大本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本书出售、求购地址：https://www.jiaokey.com/book/detail/14052363.html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米芾行书集联书写讲解放大本.html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