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孤独星球Lonely Planet旅行指南系列  悉尼  中文第1版</w:t>
      </w:r>
    </w:p>
    <w:p>
      <w:r>
        <w:rPr>
          <w:rFonts w:ascii="宋体" w:hAnsi="宋体" w:eastAsia="宋体"/>
          <w:sz w:val="24"/>
        </w:rPr>
        <w:t>澳大利亚Lonely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孤独星球Lonely Planet旅行指南系列  悉尼  中文第1版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澳大利亚Lonely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本书出售、求购地址：https://www.jiaokey.com/book/detail/14052184.html</w:t>
      </w:r>
    </w:p>
    <w:p>
      <w:r>
        <w:t>更多相关图书推荐：https://www.jiaokey.com</w:t>
      </w:r>
    </w:p>
    <w:p>
      <w:r>
        <w:t>澳大利亚Lonely 其他作品：https://www.jiaokey.com/tag/澳大利亚Lonely.html</w:t>
      </w:r>
    </w:p>
    <w:p>
      <w:r>
        <w:t>北京：中国地图出版社 出版图书：https://www.jiaokey.com/tag/北京：中国地图出版社.html</w:t>
      </w:r>
    </w:p>
    <w:p>
      <w:r>
        <w:t>关键词搜索：https://www.jiaokey.com/tag/孤独星球Lonely Planet旅行指南系列  悉尼  中文第1版.html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