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高等学校基础医学系列  病理学</w:t>
      </w:r>
    </w:p>
    <w:p>
      <w:r>
        <w:rPr>
          <w:rFonts w:ascii="宋体" w:hAnsi="宋体" w:eastAsia="宋体"/>
          <w:sz w:val="24"/>
        </w:rPr>
        <w:t>来茂德，申洪主编；张建中，张晓杰，于燕妮等副主编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高等学校基础医学系列  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来茂德，申洪主编；张建中，张晓杰，于燕妮等副主编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本书出售、求购地址：https://www.jiaokey.com/book/detail/14052179.html</w:t>
      </w:r>
    </w:p>
    <w:p>
      <w:r>
        <w:t>更多相关图书推荐：https://www.jiaokey.com</w:t>
      </w:r>
    </w:p>
    <w:p>
      <w:r>
        <w:t>来茂德，申洪主编；张建中，张晓杰，于燕妮等副主编 其他作品：https://www.jiaokey.com/tag/来茂德，申洪主编；张建中，张晓杰，于燕妮等副主编.html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关键词搜索：https://www.jiaokey.com/tag/高等学校基础医学系列  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