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新航道英语学习丛书  剑桥雅思真题全解  7-10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新航道英语学习丛书  剑桥雅思真题全解  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本书出售、求购地址：https://www.jiaokey.com/book/detail/14052177.html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关键词搜索：https://www.jiaokey.com/tag/新航道英语学习丛书  剑桥雅思真题全解  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