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悦经典  14  月亮与六便士</w:t>
      </w:r>
    </w:p>
    <w:p>
      <w:r>
        <w:rPr>
          <w:rFonts w:ascii="宋体" w:hAnsi="宋体" w:eastAsia="宋体"/>
          <w:sz w:val="24"/>
        </w:rPr>
        <w:t>（英）威廉·萨默赛特·毛姆（William Somerset Maugham）著；苏福忠译著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悦经典  14  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（英）威廉·萨默赛特·毛姆（William Somerset Maugham）著；苏福忠译著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本书出售、求购地址：https://www.jiaokey.com/book/detail/14052175.html</w:t>
      </w:r>
    </w:p>
    <w:p>
      <w:r>
        <w:t>更多相关图书推荐：https://www.jiaokey.com</w:t>
      </w:r>
    </w:p>
    <w:p>
      <w:r>
        <w:t>（英）威廉·萨默赛特·毛姆（William Somerset Maugham）著；苏福忠译著 其他作品：https://www.jiaokey.com/tag/（英）威廉·萨默赛特·毛姆（William Somerset Maugham）著；苏福忠译著.html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关键词搜索：https://www.jiaokey.com/tag/悦经典  14  月亮与六便士.html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