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写小诗让人发愁</w:t>
      </w:r>
    </w:p>
    <w:p>
      <w:r>
        <w:rPr>
          <w:rFonts w:ascii="宋体" w:hAnsi="宋体" w:eastAsia="宋体"/>
          <w:sz w:val="24"/>
        </w:rPr>
        <w:t>朵渔,孟繁华,张清华丛书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35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2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35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写小诗让人发愁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朵渔,孟繁华,张清华丛书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9787532951857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本书为70后著名诗人朵渔的诗歌精选集，收录了作者的诗歌代表作三辑。</w:t>
      </w:r>
    </w:p>
    <w:p/>
    <w:p>
      <w:r>
        <w:t>本书出售、求购地址：https://www.jiaokey.com/book/detail/14052171.html</w:t>
      </w:r>
    </w:p>
    <w:p>
      <w:r>
        <w:t>更多当代作品（1949年~）图书推荐：https://www.jiaokey.com</w:t>
      </w:r>
    </w:p>
    <w:p>
      <w:r>
        <w:t>朵渔,孟繁华,张清华丛书 其他作品：https://www.jiaokey.com/tag/朵渔,孟繁华,张清华丛书.html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