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书名：驾之道</w:t>
      </w:r>
    </w:p>
    <w:p>
      <w:r>
        <w:t>作者：长三角自&lt;font color=Red&gt;驾&lt;/font&gt;游专家委员会编；沈纯炜，宦军主编</w:t>
      </w:r>
    </w:p>
    <w:p>
      <w:r>
        <w:t>出版社：上海:东方出版中心,2016.01</w:t>
      </w:r>
    </w:p>
    <w:p>
      <w:r>
        <w:t>出版日期：</w:t>
      </w:r>
    </w:p>
    <w:p>
      <w:r>
        <w:t>总页数：419</w:t>
      </w:r>
    </w:p>
    <w:p>
      <w:r>
        <w:t>更多请访问教客网: www.jiaokey.com</w:t>
      </w:r>
    </w:p>
    <w:p>
      <w:r>
        <w:t>驾之道 评论地址：https://www.jiaokey.com/book/detail/14052169.html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