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德国文学的美丽花朵  歌德  海涅诗歌研究</w:t>
      </w:r>
    </w:p>
    <w:p>
      <w:r>
        <w:rPr>
          <w:rFonts w:ascii="宋体" w:hAnsi="宋体" w:eastAsia="宋体"/>
          <w:sz w:val="24"/>
        </w:rPr>
        <w:t>姚力，丛明才，姜新丽著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德国文学的美丽花朵  歌德  海涅诗歌研究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姚力，丛明才，姜新丽著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本书出售、求购地址：https://www.jiaokey.com/book/detail/14052153.html</w:t>
      </w:r>
    </w:p>
    <w:p>
      <w:r>
        <w:t>更多相关图书推荐：https://www.jiaokey.com</w:t>
      </w:r>
    </w:p>
    <w:p>
      <w:r>
        <w:t>姚力，丛明才，姜新丽著 其他作品：https://www.jiaokey.com/tag/姚力，丛明才，姜新丽著.html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关键词搜索：https://www.jiaokey.com/tag/德国文学的美丽花朵  歌德  海涅诗歌研究.html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