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史记中那些值得铭记的故事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史记中那些值得铭记的故事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本书出售、求购地址：https://www.jiaokey.com/book/detail/14052140.html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关键词搜索：https://www.jiaokey.com/tag/史记中那些值得铭记的故事.html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