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书名：社会转型加速时期社会组织介入社会问题治理研究</w:t>
      </w:r>
    </w:p>
    <w:p>
      <w:r>
        <w:t>作者：贾霄锋编著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社会转型加速时期社会组织介入社会问题治理研究 评论地址：https://www.jiaokey.com/book/detail/14052136.html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