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书名：一切都还没有注定  学诚法师开示人生无常</w:t>
      </w:r>
    </w:p>
    <w:p>
      <w:r>
        <w:t>作者：学诚法师</w:t>
      </w:r>
    </w:p>
    <w:p>
      <w:r>
        <w:t>出版社：北京:台海出版社,2016.05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一切都还没有注定  学诚法师开示人生无常 评论地址：https://www.jiaokey.com/book/detail/14052125.html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