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书名：印象八仙桥</w:t>
      </w:r>
    </w:p>
    <w:p>
      <w:r>
        <w:t>作者：上海市黄浦区档案局（馆）编</w:t>
      </w:r>
    </w:p>
    <w:p>
      <w:r>
        <w:t>出版社：上海：同济大学出版社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印象八仙桥 评论地址：https://www.jiaokey.com/book/detail/14052109.html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