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Excel财务管理与应用精彩50例  第2版</w:t>
      </w:r>
    </w:p>
    <w:p>
      <w:r>
        <w:rPr>
          <w:rFonts w:ascii="宋体" w:hAnsi="宋体" w:eastAsia="宋体"/>
          <w:sz w:val="24"/>
        </w:rPr>
        <w:t>李敏主编；庄君，许小荣，张云霞副主编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Excel财务管理与应用精彩50例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李敏主编；庄君，许小荣，张云霞副主编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本书出售、求购地址：https://www.jiaokey.com/book/detail/14052089.html</w:t>
      </w:r>
    </w:p>
    <w:p>
      <w:r>
        <w:t>更多相关图书推荐：https://www.jiaokey.com</w:t>
      </w:r>
    </w:p>
    <w:p>
      <w:r>
        <w:t>李敏主编；庄君，许小荣，张云霞副主编 其他作品：https://www.jiaokey.com/tag/李敏主编；庄君，许小荣，张云霞副主编.html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关键词搜索：https://www.jiaokey.com/tag/Excel财务管理与应用精彩50例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