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书名：人生第一扣  社会主义核心价值观读本  大学试用本</w:t>
      </w:r>
    </w:p>
    <w:p>
      <w:r>
        <w:t>作者：黄伟力主编；陈鹏，鲍金，高玉林副主编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总页数：175</w:t>
      </w:r>
    </w:p>
    <w:p>
      <w:r>
        <w:t>更多请访问教客网: www.jiaokey.com</w:t>
      </w:r>
    </w:p>
    <w:p>
      <w:r>
        <w:t>人生第一扣  社会主义核心价值观读本  大学试用本 评论地址：https://www.jiaokey.com/book/detail/14052056.html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