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和谐与统一  大学生思想政治教育社会价值与个体价值同构</w:t>
      </w:r>
    </w:p>
    <w:p>
      <w:r>
        <w:rPr>
          <w:rFonts w:ascii="宋体" w:hAnsi="宋体" w:eastAsia="宋体"/>
          <w:sz w:val="24"/>
        </w:rPr>
        <w:t>刘延庆，叶柏森主编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和谐与统一  大学生思想政治教育社会价值与个体价值同构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刘延庆，叶柏森主编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本书出售、求购地址：https://www.jiaokey.com/book/detail/14052037.html</w:t>
      </w:r>
    </w:p>
    <w:p>
      <w:r>
        <w:t>更多相关图书推荐：https://www.jiaokey.com</w:t>
      </w:r>
    </w:p>
    <w:p>
      <w:r>
        <w:t>刘延庆，叶柏森主编 其他作品：https://www.jiaokey.com/tag/刘延庆，叶柏森主编.html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关键词搜索：https://www.jiaokey.com/tag/和谐与统一  大学生思想政治教育社会价值与个体价值同构.html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