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红辣椒书系  涂满阳光的村事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红辣椒书系  涂满阳光的村事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本书出售、求购地址：https://www.jiaokey.com/book/detail/14052028.html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关键词搜索：https://www.jiaokey.com/tag/红辣椒书系  涂满阳光的村事.html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