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彻底简单的人类基因构造  基因既和人的体型  运动能力有关，也关系到人是否容易得病</w:t>
      </w:r>
    </w:p>
    <w:p>
      <w:r>
        <w:rPr>
          <w:rFonts w:ascii="宋体" w:hAnsi="宋体" w:eastAsia="宋体"/>
          <w:sz w:val="24"/>
        </w:rPr>
        <w:t>（日）生田哲著；徐慧译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彻底简单的人类基因构造  基因既和人的体型  运动能力有关，也关系到人是否容易得病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（日）生田哲著；徐慧译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本书出售、求购地址：https://www.jiaokey.com/book/detail/14051951.html</w:t>
      </w:r>
    </w:p>
    <w:p>
      <w:r>
        <w:t>更多相关图书推荐：https://www.jiaokey.com</w:t>
      </w:r>
    </w:p>
    <w:p>
      <w:r>
        <w:t>（日）生田哲著；徐慧译 其他作品：https://www.jiaokey.com/tag/（日）生田哲著；徐慧译.html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关键词搜索：https://www.jiaokey.com/tag/彻底简单的人类基因构造  基因既和人的体型  运动能力有关，也关系到人是否容易得病.html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