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地下水与土壤水运动数学模型和数值方法</w:t>
      </w:r>
    </w:p>
    <w:p>
      <w:r>
        <w:rPr>
          <w:rFonts w:ascii="宋体" w:hAnsi="宋体" w:eastAsia="宋体"/>
          <w:sz w:val="24"/>
        </w:rPr>
        <w:t>杨金忠，朱焱，查元源，蔡树英著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地下水与土壤水运动数学模型和数值方法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杨金忠，朱焱，查元源，蔡树英著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本书出售、求购地址：https://www.jiaokey.com/book/detail/14051946.html</w:t>
      </w:r>
    </w:p>
    <w:p>
      <w:r>
        <w:t>更多相关图书推荐：https://www.jiaokey.com</w:t>
      </w:r>
    </w:p>
    <w:p>
      <w:r>
        <w:t>杨金忠，朱焱，查元源，蔡树英著 其他作品：https://www.jiaokey.com/tag/杨金忠，朱焱，查元源，蔡树英著.html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关键词搜索：https://www.jiaokey.com/tag/地下水与土壤水运动数学模型和数值方法.html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