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太阳短波辐射的分布式模拟及评估研究</w:t>
      </w:r>
    </w:p>
    <w:p>
      <w:r>
        <w:rPr>
          <w:rFonts w:ascii="宋体" w:hAnsi="宋体" w:eastAsia="宋体"/>
          <w:sz w:val="24"/>
        </w:rPr>
        <w:t>孙娴，姜创业，王娟敏著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太阳短波辐射的分布式模拟及评估研究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孙娴，姜创业，王娟敏著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本书出售、求购地址：https://www.jiaokey.com/book/detail/14051924.html</w:t>
      </w:r>
    </w:p>
    <w:p>
      <w:r>
        <w:t>更多相关图书推荐：https://www.jiaokey.com</w:t>
      </w:r>
    </w:p>
    <w:p>
      <w:r>
        <w:t>孙娴，姜创业，王娟敏著 其他作品：https://www.jiaokey.com/tag/孙娴，姜创业，王娟敏著.html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关键词搜索：https://www.jiaokey.com/tag/太阳短波辐射的分布式模拟及评估研究.html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