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书名：生了癌，怎么吃  何裕民教授饮食抗癌新视点</w:t>
      </w:r>
    </w:p>
    <w:p>
      <w:r>
        <w:t>作者：孙丽红编著；何裕民主审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生了癌，怎么吃  何裕民教授饮食抗癌新视点 评论地址：https://www.jiaokey.com/book/detail/14051922.html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