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自生伊利石年代学研究  理论方法与实践</w:t>
      </w:r>
    </w:p>
    <w:p>
      <w:r>
        <w:rPr>
          <w:rFonts w:ascii="宋体" w:hAnsi="宋体" w:eastAsia="宋体"/>
          <w:sz w:val="24"/>
        </w:rPr>
        <w:t>张有瑜，刘可禹，罗修泉著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自生伊利石年代学研究  理论方法与实践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张有瑜，刘可禹，罗修泉著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本书出售、求购地址：https://www.jiaokey.com/book/detail/14051920.html</w:t>
      </w:r>
    </w:p>
    <w:p>
      <w:r>
        <w:t>更多相关图书推荐：https://www.jiaokey.com</w:t>
      </w:r>
    </w:p>
    <w:p>
      <w:r>
        <w:t>张有瑜，刘可禹，罗修泉著 其他作品：https://www.jiaokey.com/tag/张有瑜，刘可禹，罗修泉著.html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关键词搜索：https://www.jiaokey.com/tag/自生伊利石年代学研究  理论方法与实践.html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