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气象水文应用马尔科夫链统计模拟</w:t>
      </w:r>
    </w:p>
    <w:p>
      <w:r>
        <w:rPr>
          <w:rFonts w:ascii="宋体" w:hAnsi="宋体" w:eastAsia="宋体"/>
          <w:sz w:val="24"/>
        </w:rPr>
        <w:t>丁裕国，刘吉峰，王冀著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气象水文应用马尔科夫链统计模拟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丁裕国，刘吉峰，王冀著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本书出售、求购地址：https://www.jiaokey.com/book/detail/14051904.html</w:t>
      </w:r>
    </w:p>
    <w:p>
      <w:r>
        <w:t>更多相关图书推荐：https://www.jiaokey.com</w:t>
      </w:r>
    </w:p>
    <w:p>
      <w:r>
        <w:t>丁裕国，刘吉峰，王冀著 其他作品：https://www.jiaokey.com/tag/丁裕国，刘吉峰，王冀著.html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关键词搜索：https://www.jiaokey.com/tag/气象水文应用马尔科夫链统计模拟.html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