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空间目标激光测距技术及应用</w:t>
      </w:r>
    </w:p>
    <w:p>
      <w:r>
        <w:rPr>
          <w:rFonts w:ascii="宋体" w:hAnsi="宋体" w:eastAsia="宋体"/>
          <w:sz w:val="24"/>
        </w:rPr>
        <w:t>赵春梅，桑吉章，瞿锋，郭金运，卫志斌，李语强著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空间目标激光测距技术及应用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赵春梅，桑吉章，瞿锋，郭金运，卫志斌，李语强著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本书出售、求购地址：https://www.jiaokey.com/book/detail/14051894.html</w:t>
      </w:r>
    </w:p>
    <w:p>
      <w:r>
        <w:t>更多相关图书推荐：https://www.jiaokey.com</w:t>
      </w:r>
    </w:p>
    <w:p>
      <w:r>
        <w:t>赵春梅，桑吉章，瞿锋，郭金运，卫志斌，李语强著 其他作品：https://www.jiaokey.com/tag/赵春梅，桑吉章，瞿锋，郭金运，卫志斌，李语强著.html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关键词搜索：https://www.jiaokey.com/tag/空间目标激光测距技术及应用.html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