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丈夫关爱妻子健康枕边书</w:t>
      </w:r>
    </w:p>
    <w:p>
      <w:r>
        <w:rPr>
          <w:rFonts w:ascii="宋体" w:hAnsi="宋体" w:eastAsia="宋体"/>
          <w:sz w:val="24"/>
        </w:rPr>
        <w:t>陶红亮主编；郝言言，苏文涛，薛翠祥，薛翠萍等编写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丈夫关爱妻子健康枕边书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陶红亮主编；郝言言，苏文涛，薛翠祥，薛翠萍等编写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本书出售、求购地址：https://www.jiaokey.com/book/detail/14051891.html</w:t>
      </w:r>
    </w:p>
    <w:p>
      <w:r>
        <w:t>更多相关图书推荐：https://www.jiaokey.com</w:t>
      </w:r>
    </w:p>
    <w:p>
      <w:r>
        <w:t>陶红亮主编；郝言言，苏文涛，薛翠祥，薛翠萍等编写 其他作品：https://www.jiaokey.com/tag/陶红亮主编；郝言言，苏文涛，薛翠祥，薛翠萍等编写.html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关键词搜索：https://www.jiaokey.com/tag/丈夫关爱妻子健康枕边书.html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