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青藏高原退化高寒草地生态恢复的植物-土壤界面过程</w:t>
      </w:r>
    </w:p>
    <w:p>
      <w:r>
        <w:rPr>
          <w:rFonts w:ascii="宋体" w:hAnsi="宋体" w:eastAsia="宋体"/>
          <w:sz w:val="24"/>
        </w:rPr>
        <w:t>董世魁，温璐，李媛媛，王学霞著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青藏高原退化高寒草地生态恢复的植物-土壤界面过程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董世魁，温璐，李媛媛，王学霞著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本书出售、求购地址：https://www.jiaokey.com/book/detail/14051880.html</w:t>
      </w:r>
    </w:p>
    <w:p>
      <w:r>
        <w:t>更多相关图书推荐：https://www.jiaokey.com</w:t>
      </w:r>
    </w:p>
    <w:p>
      <w:r>
        <w:t>董世魁，温璐，李媛媛，王学霞著 其他作品：https://www.jiaokey.com/tag/董世魁，温璐，李媛媛，王学霞著.html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关键词搜索：https://www.jiaokey.com/tag/青藏高原退化高寒草地生态恢复的植物-土壤界面过程.html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